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6" ma:contentTypeDescription="新しいドキュメントを作成します。" ma:contentTypeScope="" ma:versionID="d35091ec14fa56e1b8c7496b5ebb00ef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d78b9d66c33a88612672ae53f13a895a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1FBD3-AF81-4DC9-9985-A7857E7FD4D5}"/>
</file>

<file path=customXml/itemProps3.xml><?xml version="1.0" encoding="utf-8"?>
<ds:datastoreItem xmlns:ds="http://schemas.openxmlformats.org/officeDocument/2006/customXml" ds:itemID="{B7A88108-D9CE-45FB-A7BA-F909736BC501}"/>
</file>

<file path=customXml/itemProps4.xml><?xml version="1.0" encoding="utf-8"?>
<ds:datastoreItem xmlns:ds="http://schemas.openxmlformats.org/officeDocument/2006/customXml" ds:itemID="{32316327-2885-4317-AC88-B043D69653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牧野 記大</dc:creator>
  <cp:keywords/>
  <cp:lastModifiedBy>user1</cp:lastModifiedBy>
  <cp:revision>12</cp:revision>
  <cp:lastPrinted>2021-10-15T13:51:00Z</cp:lastPrinted>
  <dcterms:created xsi:type="dcterms:W3CDTF">2019-11-13T12:05:00Z</dcterms:created>
  <dcterms:modified xsi:type="dcterms:W3CDTF">2021-10-15T13:52:00Z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0x010100A2CA228E59D1DA469BE4134FC6DD9E5E</vt:lpwstr>
  </property>
</Properties>
</file>